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Дьяченко Никиты Андреевича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55230002194549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02.05.2024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Дьяченко Никиты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0412365400285005012520154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